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70B52" w14:textId="77777777" w:rsidR="00DD4309" w:rsidRPr="00770F57" w:rsidRDefault="00000000">
      <w:pPr>
        <w:rPr>
          <w:b/>
          <w:bCs/>
        </w:rPr>
      </w:pPr>
      <w:r w:rsidRPr="00770F57">
        <w:rPr>
          <w:b/>
          <w:bCs/>
          <w:highlight w:val="yellow"/>
        </w:rPr>
        <w:t>Hinweis zur Verwendung:</w:t>
      </w:r>
    </w:p>
    <w:p w14:paraId="136A2481" w14:textId="14D16523" w:rsidR="00DD4309" w:rsidRDefault="007B233D">
      <w:r w:rsidRPr="007B233D">
        <w:t xml:space="preserve">Dieses </w:t>
      </w:r>
      <w:proofErr w:type="spellStart"/>
      <w:r w:rsidRPr="007B233D">
        <w:t>Schreiben</w:t>
      </w:r>
      <w:proofErr w:type="spellEnd"/>
      <w:r w:rsidRPr="007B233D">
        <w:t xml:space="preserve"> </w:t>
      </w:r>
      <w:proofErr w:type="spellStart"/>
      <w:r w:rsidRPr="007B233D">
        <w:t>dient</w:t>
      </w:r>
      <w:proofErr w:type="spellEnd"/>
      <w:r w:rsidRPr="007B233D">
        <w:t xml:space="preserve"> </w:t>
      </w:r>
      <w:proofErr w:type="spellStart"/>
      <w:r w:rsidRPr="007B233D">
        <w:t>als</w:t>
      </w:r>
      <w:proofErr w:type="spellEnd"/>
      <w:r w:rsidRPr="007B233D">
        <w:t xml:space="preserve"> Vorlage. Sie </w:t>
      </w:r>
      <w:proofErr w:type="spellStart"/>
      <w:r w:rsidRPr="007B233D">
        <w:t>können</w:t>
      </w:r>
      <w:proofErr w:type="spellEnd"/>
      <w:r w:rsidRPr="007B233D">
        <w:t xml:space="preserve"> es gerne </w:t>
      </w:r>
      <w:proofErr w:type="spellStart"/>
      <w:r w:rsidRPr="007B233D">
        <w:t>individuell</w:t>
      </w:r>
      <w:proofErr w:type="spellEnd"/>
      <w:r w:rsidRPr="007B233D">
        <w:t xml:space="preserve"> </w:t>
      </w:r>
      <w:proofErr w:type="spellStart"/>
      <w:r w:rsidRPr="007B233D">
        <w:t>anpassen</w:t>
      </w:r>
      <w:proofErr w:type="spellEnd"/>
      <w:r w:rsidRPr="007B233D">
        <w:t xml:space="preserve">, </w:t>
      </w:r>
      <w:proofErr w:type="spellStart"/>
      <w:r w:rsidRPr="007B233D">
        <w:t>kürzen</w:t>
      </w:r>
      <w:proofErr w:type="spellEnd"/>
      <w:r w:rsidRPr="007B233D">
        <w:t xml:space="preserve"> </w:t>
      </w:r>
      <w:proofErr w:type="spellStart"/>
      <w:r w:rsidRPr="007B233D">
        <w:t>oder</w:t>
      </w:r>
      <w:proofErr w:type="spellEnd"/>
      <w:r w:rsidRPr="007B233D">
        <w:t xml:space="preserve"> um </w:t>
      </w:r>
      <w:proofErr w:type="spellStart"/>
      <w:r w:rsidRPr="007B233D">
        <w:t>eigene</w:t>
      </w:r>
      <w:proofErr w:type="spellEnd"/>
      <w:r w:rsidRPr="007B233D">
        <w:t xml:space="preserve"> </w:t>
      </w:r>
      <w:proofErr w:type="spellStart"/>
      <w:r w:rsidRPr="007B233D">
        <w:t>Worte</w:t>
      </w:r>
      <w:proofErr w:type="spellEnd"/>
      <w:r w:rsidRPr="007B233D">
        <w:t xml:space="preserve"> </w:t>
      </w:r>
      <w:proofErr w:type="spellStart"/>
      <w:r w:rsidRPr="007B233D">
        <w:t>ergänzen</w:t>
      </w:r>
      <w:proofErr w:type="spellEnd"/>
      <w:r w:rsidRPr="007B233D">
        <w:t>.</w:t>
      </w:r>
      <w:r>
        <w:t xml:space="preserve"> Dann </w:t>
      </w:r>
      <w:r w:rsidR="00000000">
        <w:t xml:space="preserve">bitte </w:t>
      </w:r>
      <w:proofErr w:type="spellStart"/>
      <w:r w:rsidR="00000000">
        <w:t>ausdrucken</w:t>
      </w:r>
      <w:proofErr w:type="spellEnd"/>
      <w:r w:rsidR="00000000">
        <w:t xml:space="preserve">, </w:t>
      </w:r>
      <w:proofErr w:type="spellStart"/>
      <w:r w:rsidR="00000000">
        <w:t>mit</w:t>
      </w:r>
      <w:proofErr w:type="spellEnd"/>
      <w:r w:rsidR="00000000">
        <w:t xml:space="preserve"> </w:t>
      </w:r>
      <w:proofErr w:type="spellStart"/>
      <w:r w:rsidR="00000000">
        <w:t>vollständigem</w:t>
      </w:r>
      <w:proofErr w:type="spellEnd"/>
      <w:r w:rsidR="00000000">
        <w:t xml:space="preserve"> </w:t>
      </w:r>
      <w:proofErr w:type="spellStart"/>
      <w:r w:rsidR="00000000">
        <w:t>Absender</w:t>
      </w:r>
      <w:proofErr w:type="spellEnd"/>
      <w:r w:rsidR="00000000">
        <w:t xml:space="preserve"> versehen und per Einschreiben an die zuständige Einwohnermeldebehörde Ihrer Stadt </w:t>
      </w:r>
      <w:proofErr w:type="spellStart"/>
      <w:r w:rsidR="00000000">
        <w:t>oder</w:t>
      </w:r>
      <w:proofErr w:type="spellEnd"/>
      <w:r w:rsidR="00000000">
        <w:t xml:space="preserve"> Gemeinde </w:t>
      </w:r>
      <w:proofErr w:type="spellStart"/>
      <w:r w:rsidR="00000000">
        <w:t>senden</w:t>
      </w:r>
      <w:proofErr w:type="spellEnd"/>
      <w:r w:rsidR="00000000">
        <w:t>.</w:t>
      </w:r>
      <w:r w:rsidR="00770F57">
        <w:t xml:space="preserve"> </w:t>
      </w:r>
      <w:r w:rsidR="00000000">
        <w:t xml:space="preserve">Eine </w:t>
      </w:r>
      <w:proofErr w:type="spellStart"/>
      <w:r w:rsidR="00000000">
        <w:t>Übersendung</w:t>
      </w:r>
      <w:proofErr w:type="spellEnd"/>
      <w:r w:rsidR="00000000">
        <w:t xml:space="preserve"> per E-Mail ist nicht empfohlen, da der Zugang nicht </w:t>
      </w:r>
      <w:proofErr w:type="spellStart"/>
      <w:r w:rsidR="00000000">
        <w:t>rechtssicher</w:t>
      </w:r>
      <w:proofErr w:type="spellEnd"/>
      <w:r w:rsidR="00000000">
        <w:t xml:space="preserve"> </w:t>
      </w:r>
      <w:proofErr w:type="spellStart"/>
      <w:r w:rsidR="00000000">
        <w:t>nachgewiesen</w:t>
      </w:r>
      <w:proofErr w:type="spellEnd"/>
      <w:r w:rsidR="00000000">
        <w:t xml:space="preserve"> </w:t>
      </w:r>
      <w:proofErr w:type="spellStart"/>
      <w:r w:rsidR="00000000">
        <w:t>werden</w:t>
      </w:r>
      <w:proofErr w:type="spellEnd"/>
      <w:r w:rsidR="00000000">
        <w:t xml:space="preserve"> </w:t>
      </w:r>
      <w:proofErr w:type="spellStart"/>
      <w:r w:rsidR="00000000">
        <w:t>kann</w:t>
      </w:r>
      <w:proofErr w:type="spellEnd"/>
      <w:r w:rsidR="00000000">
        <w:t>.</w:t>
      </w:r>
      <w:r w:rsidR="00770F57">
        <w:t xml:space="preserve"> </w:t>
      </w:r>
      <w:proofErr w:type="spellStart"/>
      <w:r w:rsidR="00000000" w:rsidRPr="00770F57">
        <w:rPr>
          <w:highlight w:val="yellow"/>
        </w:rPr>
        <w:t>Wichtig</w:t>
      </w:r>
      <w:proofErr w:type="spellEnd"/>
      <w:r w:rsidR="00000000" w:rsidRPr="00770F57">
        <w:rPr>
          <w:highlight w:val="yellow"/>
        </w:rPr>
        <w:t xml:space="preserve">: Bitte </w:t>
      </w:r>
      <w:proofErr w:type="spellStart"/>
      <w:r w:rsidR="00000000" w:rsidRPr="00770F57">
        <w:rPr>
          <w:highlight w:val="yellow"/>
        </w:rPr>
        <w:t>heben</w:t>
      </w:r>
      <w:proofErr w:type="spellEnd"/>
      <w:r w:rsidR="00000000" w:rsidRPr="00770F57">
        <w:rPr>
          <w:highlight w:val="yellow"/>
        </w:rPr>
        <w:t xml:space="preserve"> Sie den Einlieferungsbeleg Ihres Einschreibens auf.</w:t>
      </w:r>
    </w:p>
    <w:p w14:paraId="6A0728ED" w14:textId="77777777" w:rsidR="00DD4309" w:rsidRDefault="00000000">
      <w:r>
        <w:br/>
        <w:t>[Vorname Nachname]</w:t>
      </w:r>
      <w:r>
        <w:br/>
        <w:t>[Straße Hausnummer]</w:t>
      </w:r>
      <w:r>
        <w:br/>
        <w:t>[PLZ Ort]</w:t>
      </w:r>
      <w:r>
        <w:br/>
        <w:t>[ggf. Telefonnummer oder E-Mail]</w:t>
      </w:r>
    </w:p>
    <w:p w14:paraId="2FB9F18D" w14:textId="77777777" w:rsidR="00DD4309" w:rsidRDefault="00000000">
      <w:r>
        <w:br/>
        <w:t>Einschreiben</w:t>
      </w:r>
      <w:r>
        <w:br/>
        <w:t>An die Meldebehörde</w:t>
      </w:r>
      <w:r>
        <w:br/>
        <w:t>[Adresse der zuständigen Einwohnermeldebehörde]</w:t>
      </w:r>
    </w:p>
    <w:p w14:paraId="0B7485D1" w14:textId="2E35A4EE" w:rsidR="00DD4309" w:rsidRDefault="00000000">
      <w:pPr>
        <w:jc w:val="right"/>
      </w:pPr>
      <w:r>
        <w:t>[Ort], [Datum]</w:t>
      </w:r>
      <w:r w:rsidR="00770F57">
        <w:br/>
      </w:r>
      <w:r w:rsidR="00770F57">
        <w:br/>
      </w:r>
    </w:p>
    <w:p w14:paraId="1BFEFDD5" w14:textId="0DBD74AB" w:rsidR="00DD4309" w:rsidRDefault="005F0FA4">
      <w:proofErr w:type="spellStart"/>
      <w:r w:rsidRPr="005F0FA4">
        <w:rPr>
          <w:b/>
          <w:bCs/>
        </w:rPr>
        <w:t>Widerspruch</w:t>
      </w:r>
      <w:proofErr w:type="spellEnd"/>
      <w:r w:rsidRPr="005F0FA4">
        <w:rPr>
          <w:b/>
          <w:bCs/>
        </w:rPr>
        <w:t xml:space="preserve"> </w:t>
      </w:r>
      <w:proofErr w:type="spellStart"/>
      <w:r w:rsidRPr="005F0FA4">
        <w:rPr>
          <w:b/>
          <w:bCs/>
        </w:rPr>
        <w:t>gegen</w:t>
      </w:r>
      <w:proofErr w:type="spellEnd"/>
      <w:r w:rsidRPr="005F0FA4">
        <w:rPr>
          <w:b/>
          <w:bCs/>
        </w:rPr>
        <w:t xml:space="preserve"> die </w:t>
      </w:r>
      <w:proofErr w:type="spellStart"/>
      <w:r w:rsidRPr="005F0FA4">
        <w:rPr>
          <w:b/>
          <w:bCs/>
        </w:rPr>
        <w:t>Weitergabe</w:t>
      </w:r>
      <w:proofErr w:type="spellEnd"/>
      <w:r w:rsidRPr="005F0FA4">
        <w:rPr>
          <w:b/>
          <w:bCs/>
        </w:rPr>
        <w:t xml:space="preserve"> </w:t>
      </w:r>
      <w:proofErr w:type="spellStart"/>
      <w:r w:rsidRPr="005F0FA4">
        <w:rPr>
          <w:b/>
          <w:bCs/>
        </w:rPr>
        <w:t>personenbezogener</w:t>
      </w:r>
      <w:proofErr w:type="spellEnd"/>
      <w:r w:rsidRPr="005F0FA4">
        <w:rPr>
          <w:b/>
          <w:bCs/>
        </w:rPr>
        <w:t xml:space="preserve"> Daten </w:t>
      </w:r>
      <w:proofErr w:type="spellStart"/>
      <w:r w:rsidRPr="005F0FA4">
        <w:rPr>
          <w:b/>
          <w:bCs/>
        </w:rPr>
        <w:t>meines</w:t>
      </w:r>
      <w:proofErr w:type="spellEnd"/>
      <w:r w:rsidRPr="005F0FA4">
        <w:rPr>
          <w:b/>
          <w:bCs/>
        </w:rPr>
        <w:t xml:space="preserve"> </w:t>
      </w:r>
      <w:proofErr w:type="spellStart"/>
      <w:r w:rsidRPr="005F0FA4">
        <w:rPr>
          <w:b/>
          <w:bCs/>
        </w:rPr>
        <w:t>Kindes</w:t>
      </w:r>
      <w:proofErr w:type="spellEnd"/>
      <w:r w:rsidRPr="005F0FA4">
        <w:rPr>
          <w:b/>
          <w:bCs/>
        </w:rPr>
        <w:t xml:space="preserve"> an die Bundeswehr </w:t>
      </w:r>
      <w:proofErr w:type="spellStart"/>
      <w:r w:rsidRPr="005F0FA4">
        <w:rPr>
          <w:b/>
          <w:bCs/>
        </w:rPr>
        <w:t>gemäß</w:t>
      </w:r>
      <w:proofErr w:type="spellEnd"/>
      <w:r w:rsidRPr="005F0FA4">
        <w:rPr>
          <w:b/>
          <w:bCs/>
        </w:rPr>
        <w:t xml:space="preserve"> § 36 Abs. 2 BMG und </w:t>
      </w:r>
      <w:proofErr w:type="spellStart"/>
      <w:r w:rsidRPr="005F0FA4">
        <w:rPr>
          <w:b/>
          <w:bCs/>
        </w:rPr>
        <w:t>Aufforderung</w:t>
      </w:r>
      <w:proofErr w:type="spellEnd"/>
      <w:r w:rsidRPr="005F0FA4">
        <w:rPr>
          <w:b/>
          <w:bCs/>
        </w:rPr>
        <w:t xml:space="preserve"> </w:t>
      </w:r>
      <w:proofErr w:type="spellStart"/>
      <w:r w:rsidRPr="005F0FA4">
        <w:rPr>
          <w:b/>
          <w:bCs/>
        </w:rPr>
        <w:t>zur</w:t>
      </w:r>
      <w:proofErr w:type="spellEnd"/>
      <w:r w:rsidRPr="005F0FA4">
        <w:rPr>
          <w:b/>
          <w:bCs/>
        </w:rPr>
        <w:t xml:space="preserve"> </w:t>
      </w:r>
      <w:proofErr w:type="spellStart"/>
      <w:r w:rsidRPr="005F0FA4">
        <w:rPr>
          <w:b/>
          <w:bCs/>
        </w:rPr>
        <w:t>Erfüllung</w:t>
      </w:r>
      <w:proofErr w:type="spellEnd"/>
      <w:r w:rsidRPr="005F0FA4">
        <w:rPr>
          <w:b/>
          <w:bCs/>
        </w:rPr>
        <w:t xml:space="preserve"> der </w:t>
      </w:r>
      <w:proofErr w:type="spellStart"/>
      <w:r w:rsidRPr="005F0FA4">
        <w:rPr>
          <w:b/>
          <w:bCs/>
        </w:rPr>
        <w:t>Informationspflicht</w:t>
      </w:r>
      <w:proofErr w:type="spellEnd"/>
      <w:r>
        <w:rPr>
          <w:b/>
          <w:bCs/>
        </w:rPr>
        <w:br/>
      </w:r>
      <w:r w:rsidR="00770F57">
        <w:br/>
      </w:r>
      <w:r w:rsidR="00000000">
        <w:t xml:space="preserve">Sehr </w:t>
      </w:r>
      <w:proofErr w:type="spellStart"/>
      <w:r w:rsidR="00000000">
        <w:t>geehrte</w:t>
      </w:r>
      <w:proofErr w:type="spellEnd"/>
      <w:r w:rsidR="00000000">
        <w:t xml:space="preserve"> Damen und Herren,</w:t>
      </w:r>
    </w:p>
    <w:p w14:paraId="205C96B1" w14:textId="77777777" w:rsidR="00DD4309" w:rsidRDefault="00000000">
      <w:r>
        <w:t>hiermit widerspreche ich der Weitergabe der personenbezogenen Daten meines Kindes an das Bundesamt für das Personalmanagement der Bundeswehr gemäß § 36 Abs. 2 Bundesmeldegesetz (BMG).</w:t>
      </w:r>
    </w:p>
    <w:p w14:paraId="1B0DD4A0" w14:textId="77777777" w:rsidR="00DD4309" w:rsidRDefault="00000000">
      <w:r>
        <w:br/>
        <w:t>Name des Kindes: [Vorname Nachname]</w:t>
      </w:r>
      <w:r>
        <w:br/>
        <w:t>Geburtsdatum: [TT.MM.JJJJ]</w:t>
      </w:r>
      <w:r>
        <w:br/>
        <w:t>Wohnanschrift: [Straße, PLZ Ort]</w:t>
      </w:r>
    </w:p>
    <w:p w14:paraId="7CA2CD2C" w14:textId="5D16930E" w:rsidR="00DD4309" w:rsidRDefault="007363CC">
      <w:r w:rsidRPr="007363CC">
        <w:t xml:space="preserve">Die </w:t>
      </w:r>
      <w:proofErr w:type="spellStart"/>
      <w:r w:rsidRPr="007363CC">
        <w:t>Datenweitergabe</w:t>
      </w:r>
      <w:proofErr w:type="spellEnd"/>
      <w:r w:rsidRPr="007363CC">
        <w:t xml:space="preserve"> an die Bundeswehr </w:t>
      </w:r>
      <w:proofErr w:type="spellStart"/>
      <w:r w:rsidRPr="007363CC">
        <w:t>erfolgt</w:t>
      </w:r>
      <w:proofErr w:type="spellEnd"/>
      <w:r w:rsidRPr="007363CC">
        <w:t xml:space="preserve"> </w:t>
      </w:r>
      <w:proofErr w:type="spellStart"/>
      <w:r w:rsidRPr="007363CC">
        <w:t>gemäß</w:t>
      </w:r>
      <w:proofErr w:type="spellEnd"/>
      <w:r w:rsidRPr="007363CC">
        <w:t xml:space="preserve"> § 58c Abs. 1 </w:t>
      </w:r>
      <w:proofErr w:type="spellStart"/>
      <w:r w:rsidRPr="007363CC">
        <w:t>Soldatengesetz</w:t>
      </w:r>
      <w:proofErr w:type="spellEnd"/>
      <w:r w:rsidRPr="007363CC">
        <w:t xml:space="preserve"> in Verbindung </w:t>
      </w:r>
      <w:proofErr w:type="spellStart"/>
      <w:r w:rsidRPr="007363CC">
        <w:t>mit</w:t>
      </w:r>
      <w:proofErr w:type="spellEnd"/>
      <w:r w:rsidRPr="007363CC">
        <w:t xml:space="preserve"> § 36 Abs. 1 und 2 </w:t>
      </w:r>
      <w:proofErr w:type="spellStart"/>
      <w:r w:rsidRPr="007363CC">
        <w:t>Bundesmeldegesetz</w:t>
      </w:r>
      <w:proofErr w:type="spellEnd"/>
      <w:r w:rsidRPr="007363CC">
        <w:t xml:space="preserve">. Die </w:t>
      </w:r>
      <w:proofErr w:type="spellStart"/>
      <w:r w:rsidRPr="007363CC">
        <w:t>Meldebehörden</w:t>
      </w:r>
      <w:proofErr w:type="spellEnd"/>
      <w:r w:rsidRPr="007363CC">
        <w:t xml:space="preserve"> </w:t>
      </w:r>
      <w:proofErr w:type="spellStart"/>
      <w:r w:rsidRPr="007363CC">
        <w:t>sind</w:t>
      </w:r>
      <w:proofErr w:type="spellEnd"/>
      <w:r w:rsidRPr="007363CC">
        <w:t xml:space="preserve"> </w:t>
      </w:r>
      <w:proofErr w:type="spellStart"/>
      <w:r>
        <w:t>g</w:t>
      </w:r>
      <w:r w:rsidRPr="007363CC">
        <w:t>esetzlich</w:t>
      </w:r>
      <w:proofErr w:type="spellEnd"/>
      <w:r w:rsidRPr="007363CC">
        <w:t xml:space="preserve"> </w:t>
      </w:r>
      <w:proofErr w:type="spellStart"/>
      <w:r w:rsidRPr="007363CC">
        <w:t>zur</w:t>
      </w:r>
      <w:proofErr w:type="spellEnd"/>
      <w:r w:rsidRPr="007363CC">
        <w:t xml:space="preserve"> </w:t>
      </w:r>
      <w:proofErr w:type="spellStart"/>
      <w:r w:rsidRPr="007363CC">
        <w:t>Übermittlung</w:t>
      </w:r>
      <w:proofErr w:type="spellEnd"/>
      <w:r w:rsidRPr="007363CC">
        <w:t xml:space="preserve"> </w:t>
      </w:r>
      <w:proofErr w:type="spellStart"/>
      <w:r w:rsidRPr="007363CC">
        <w:t>verpflichtet</w:t>
      </w:r>
      <w:proofErr w:type="spellEnd"/>
      <w:r w:rsidRPr="007363CC">
        <w:t xml:space="preserve"> - es sei </w:t>
      </w:r>
      <w:proofErr w:type="spellStart"/>
      <w:r w:rsidRPr="007363CC">
        <w:t>denn</w:t>
      </w:r>
      <w:proofErr w:type="spellEnd"/>
      <w:r w:rsidRPr="007363CC">
        <w:t xml:space="preserve">, es </w:t>
      </w:r>
      <w:proofErr w:type="spellStart"/>
      <w:r w:rsidRPr="007363CC">
        <w:t>wurde</w:t>
      </w:r>
      <w:proofErr w:type="spellEnd"/>
      <w:r w:rsidRPr="007363CC">
        <w:t xml:space="preserve"> </w:t>
      </w:r>
      <w:proofErr w:type="spellStart"/>
      <w:r w:rsidRPr="007363CC">
        <w:t>rechtzeitig</w:t>
      </w:r>
      <w:proofErr w:type="spellEnd"/>
      <w:r w:rsidRPr="007363CC">
        <w:t xml:space="preserve"> </w:t>
      </w:r>
      <w:proofErr w:type="spellStart"/>
      <w:r w:rsidRPr="007363CC">
        <w:t>widersprochen</w:t>
      </w:r>
      <w:proofErr w:type="spellEnd"/>
      <w:r w:rsidRPr="007363CC">
        <w:t xml:space="preserve">. Dabei </w:t>
      </w:r>
      <w:proofErr w:type="spellStart"/>
      <w:r w:rsidRPr="007363CC">
        <w:t>besteht</w:t>
      </w:r>
      <w:proofErr w:type="spellEnd"/>
      <w:r w:rsidRPr="007363CC">
        <w:t xml:space="preserve"> </w:t>
      </w:r>
      <w:proofErr w:type="spellStart"/>
      <w:r w:rsidRPr="007363CC">
        <w:t>laut</w:t>
      </w:r>
      <w:proofErr w:type="spellEnd"/>
      <w:r w:rsidRPr="007363CC">
        <w:t xml:space="preserve"> § 36 Abs. 2 BMG </w:t>
      </w:r>
      <w:proofErr w:type="spellStart"/>
      <w:r w:rsidRPr="007363CC">
        <w:t>eine</w:t>
      </w:r>
      <w:proofErr w:type="spellEnd"/>
      <w:r w:rsidRPr="007363CC">
        <w:t xml:space="preserve"> </w:t>
      </w:r>
      <w:proofErr w:type="spellStart"/>
      <w:r w:rsidRPr="007363CC">
        <w:t>Pflicht</w:t>
      </w:r>
      <w:proofErr w:type="spellEnd"/>
      <w:r w:rsidRPr="007363CC">
        <w:t xml:space="preserve"> </w:t>
      </w:r>
      <w:proofErr w:type="spellStart"/>
      <w:r w:rsidRPr="007363CC">
        <w:t>zur</w:t>
      </w:r>
      <w:proofErr w:type="spellEnd"/>
      <w:r w:rsidRPr="007363CC">
        <w:t xml:space="preserve"> </w:t>
      </w:r>
      <w:proofErr w:type="spellStart"/>
      <w:r w:rsidRPr="007363CC">
        <w:t>vorherigen</w:t>
      </w:r>
      <w:proofErr w:type="spellEnd"/>
      <w:r w:rsidRPr="007363CC">
        <w:t xml:space="preserve"> Information der </w:t>
      </w:r>
      <w:proofErr w:type="spellStart"/>
      <w:r w:rsidRPr="007363CC">
        <w:t>Betroffenen</w:t>
      </w:r>
      <w:proofErr w:type="spellEnd"/>
      <w:r w:rsidRPr="007363CC">
        <w:t xml:space="preserve">. </w:t>
      </w:r>
      <w:proofErr w:type="spellStart"/>
      <w:r w:rsidRPr="007363CC">
        <w:t>Diese</w:t>
      </w:r>
      <w:proofErr w:type="spellEnd"/>
      <w:r w:rsidRPr="007363CC">
        <w:t xml:space="preserve"> </w:t>
      </w:r>
      <w:proofErr w:type="spellStart"/>
      <w:r w:rsidRPr="007363CC">
        <w:t>gesetzliche</w:t>
      </w:r>
      <w:proofErr w:type="spellEnd"/>
      <w:r w:rsidRPr="007363CC">
        <w:t xml:space="preserve"> </w:t>
      </w:r>
      <w:proofErr w:type="spellStart"/>
      <w:r w:rsidRPr="007363CC">
        <w:t>Informationspflicht</w:t>
      </w:r>
      <w:proofErr w:type="spellEnd"/>
      <w:r w:rsidRPr="007363CC">
        <w:t xml:space="preserve"> </w:t>
      </w:r>
      <w:proofErr w:type="spellStart"/>
      <w:r w:rsidRPr="007363CC">
        <w:t>wurde</w:t>
      </w:r>
      <w:proofErr w:type="spellEnd"/>
      <w:r w:rsidRPr="007363CC">
        <w:t xml:space="preserve"> in </w:t>
      </w:r>
      <w:proofErr w:type="spellStart"/>
      <w:r w:rsidRPr="007363CC">
        <w:t>unserem</w:t>
      </w:r>
      <w:proofErr w:type="spellEnd"/>
      <w:r w:rsidRPr="007363CC">
        <w:t xml:space="preserve"> Fall </w:t>
      </w:r>
      <w:proofErr w:type="spellStart"/>
      <w:r w:rsidRPr="007363CC">
        <w:t>nicht</w:t>
      </w:r>
      <w:proofErr w:type="spellEnd"/>
      <w:r w:rsidRPr="007363CC">
        <w:t xml:space="preserve"> </w:t>
      </w:r>
      <w:proofErr w:type="spellStart"/>
      <w:r w:rsidRPr="007363CC">
        <w:t>erfüllt</w:t>
      </w:r>
      <w:proofErr w:type="spellEnd"/>
      <w:r w:rsidRPr="007363CC">
        <w:t>.</w:t>
      </w:r>
      <w:r w:rsidR="005F0FA4">
        <w:t xml:space="preserve"> </w:t>
      </w:r>
      <w:r w:rsidR="005F0FA4" w:rsidRPr="005F0FA4">
        <w:t xml:space="preserve">Der </w:t>
      </w:r>
      <w:proofErr w:type="spellStart"/>
      <w:r w:rsidR="005F0FA4" w:rsidRPr="005F0FA4">
        <w:t>gesetzlich</w:t>
      </w:r>
      <w:proofErr w:type="spellEnd"/>
      <w:r w:rsidR="005F0FA4" w:rsidRPr="005F0FA4">
        <w:t xml:space="preserve"> </w:t>
      </w:r>
      <w:proofErr w:type="spellStart"/>
      <w:r w:rsidR="005F0FA4" w:rsidRPr="005F0FA4">
        <w:t>vorgesehene</w:t>
      </w:r>
      <w:proofErr w:type="spellEnd"/>
      <w:r w:rsidR="005F0FA4" w:rsidRPr="005F0FA4">
        <w:t xml:space="preserve"> Zweck der </w:t>
      </w:r>
      <w:proofErr w:type="spellStart"/>
      <w:r w:rsidR="005F0FA4" w:rsidRPr="005F0FA4">
        <w:t>Datenweitergabe</w:t>
      </w:r>
      <w:proofErr w:type="spellEnd"/>
      <w:r w:rsidR="005F0FA4" w:rsidRPr="005F0FA4">
        <w:t xml:space="preserve"> – die Information </w:t>
      </w:r>
      <w:proofErr w:type="spellStart"/>
      <w:r w:rsidR="005F0FA4" w:rsidRPr="005F0FA4">
        <w:t>über</w:t>
      </w:r>
      <w:proofErr w:type="spellEnd"/>
      <w:r w:rsidR="005F0FA4" w:rsidRPr="005F0FA4">
        <w:t xml:space="preserve"> </w:t>
      </w:r>
      <w:proofErr w:type="spellStart"/>
      <w:r w:rsidR="005F0FA4" w:rsidRPr="005F0FA4">
        <w:t>Tätigkeiten</w:t>
      </w:r>
      <w:proofErr w:type="spellEnd"/>
      <w:r w:rsidR="005F0FA4" w:rsidRPr="005F0FA4">
        <w:t xml:space="preserve"> in den </w:t>
      </w:r>
      <w:proofErr w:type="spellStart"/>
      <w:r w:rsidR="005F0FA4" w:rsidRPr="005F0FA4">
        <w:t>Streitkräften</w:t>
      </w:r>
      <w:proofErr w:type="spellEnd"/>
      <w:r w:rsidR="005F0FA4" w:rsidRPr="005F0FA4">
        <w:t xml:space="preserve"> (§ 36 Abs. 1 BMG) – </w:t>
      </w:r>
      <w:proofErr w:type="spellStart"/>
      <w:r w:rsidR="005F0FA4" w:rsidRPr="005F0FA4">
        <w:t>wird</w:t>
      </w:r>
      <w:proofErr w:type="spellEnd"/>
      <w:r w:rsidR="005F0FA4" w:rsidRPr="005F0FA4">
        <w:t xml:space="preserve"> </w:t>
      </w:r>
      <w:proofErr w:type="spellStart"/>
      <w:r w:rsidR="005F0FA4" w:rsidRPr="005F0FA4">
        <w:t>faktisch</w:t>
      </w:r>
      <w:proofErr w:type="spellEnd"/>
      <w:r w:rsidR="005F0FA4" w:rsidRPr="005F0FA4">
        <w:t xml:space="preserve"> </w:t>
      </w:r>
      <w:proofErr w:type="spellStart"/>
      <w:r w:rsidR="005F0FA4" w:rsidRPr="005F0FA4">
        <w:t>durch</w:t>
      </w:r>
      <w:proofErr w:type="spellEnd"/>
      <w:r w:rsidR="005F0FA4" w:rsidRPr="005F0FA4">
        <w:t xml:space="preserve"> </w:t>
      </w:r>
      <w:proofErr w:type="spellStart"/>
      <w:r w:rsidR="005F0FA4" w:rsidRPr="005F0FA4">
        <w:t>militärische</w:t>
      </w:r>
      <w:proofErr w:type="spellEnd"/>
      <w:r w:rsidR="005F0FA4" w:rsidRPr="005F0FA4">
        <w:t xml:space="preserve"> </w:t>
      </w:r>
      <w:proofErr w:type="spellStart"/>
      <w:r w:rsidR="005F0FA4" w:rsidRPr="005F0FA4">
        <w:t>Werbung</w:t>
      </w:r>
      <w:proofErr w:type="spellEnd"/>
      <w:r w:rsidR="005F0FA4" w:rsidRPr="005F0FA4">
        <w:t xml:space="preserve"> </w:t>
      </w:r>
      <w:proofErr w:type="spellStart"/>
      <w:r w:rsidR="005F0FA4" w:rsidRPr="005F0FA4">
        <w:t>ersetzt</w:t>
      </w:r>
      <w:proofErr w:type="spellEnd"/>
      <w:r w:rsidR="005F0FA4" w:rsidRPr="005F0FA4">
        <w:t xml:space="preserve">, die </w:t>
      </w:r>
      <w:proofErr w:type="spellStart"/>
      <w:r w:rsidR="005F0FA4" w:rsidRPr="005F0FA4">
        <w:t>einer</w:t>
      </w:r>
      <w:proofErr w:type="spellEnd"/>
      <w:r w:rsidR="005F0FA4" w:rsidRPr="005F0FA4">
        <w:t xml:space="preserve"> </w:t>
      </w:r>
      <w:proofErr w:type="spellStart"/>
      <w:r w:rsidR="005F0FA4" w:rsidRPr="005F0FA4">
        <w:t>neutralen</w:t>
      </w:r>
      <w:proofErr w:type="spellEnd"/>
      <w:r w:rsidR="005F0FA4" w:rsidRPr="005F0FA4">
        <w:t xml:space="preserve"> </w:t>
      </w:r>
      <w:proofErr w:type="spellStart"/>
      <w:r w:rsidR="005F0FA4" w:rsidRPr="005F0FA4">
        <w:t>Berufsberatung</w:t>
      </w:r>
      <w:proofErr w:type="spellEnd"/>
      <w:r w:rsidR="005F0FA4" w:rsidRPr="005F0FA4">
        <w:t xml:space="preserve"> in </w:t>
      </w:r>
      <w:proofErr w:type="spellStart"/>
      <w:r w:rsidR="005F0FA4" w:rsidRPr="005F0FA4">
        <w:t>keiner</w:t>
      </w:r>
      <w:proofErr w:type="spellEnd"/>
      <w:r w:rsidR="005F0FA4" w:rsidRPr="005F0FA4">
        <w:t xml:space="preserve"> Weise </w:t>
      </w:r>
      <w:proofErr w:type="spellStart"/>
      <w:r w:rsidR="005F0FA4" w:rsidRPr="005F0FA4">
        <w:t>entspricht</w:t>
      </w:r>
      <w:proofErr w:type="spellEnd"/>
      <w:r w:rsidR="005F0FA4" w:rsidRPr="005F0FA4">
        <w:t>.</w:t>
      </w:r>
      <w:r>
        <w:br/>
      </w:r>
      <w:r>
        <w:lastRenderedPageBreak/>
        <w:br/>
      </w:r>
      <w:r w:rsidRPr="007363CC">
        <w:t xml:space="preserve">Ich </w:t>
      </w:r>
      <w:proofErr w:type="spellStart"/>
      <w:r w:rsidRPr="007363CC">
        <w:t>fordere</w:t>
      </w:r>
      <w:proofErr w:type="spellEnd"/>
      <w:r w:rsidRPr="007363CC">
        <w:t xml:space="preserve"> Sie </w:t>
      </w:r>
      <w:proofErr w:type="spellStart"/>
      <w:r w:rsidRPr="007363CC">
        <w:t>außerdem</w:t>
      </w:r>
      <w:proofErr w:type="spellEnd"/>
      <w:r w:rsidRPr="007363CC">
        <w:t xml:space="preserve"> auf, </w:t>
      </w:r>
      <w:proofErr w:type="spellStart"/>
      <w:r w:rsidRPr="007363CC">
        <w:t>Ihre</w:t>
      </w:r>
      <w:proofErr w:type="spellEnd"/>
      <w:r w:rsidRPr="007363CC">
        <w:t xml:space="preserve"> </w:t>
      </w:r>
      <w:proofErr w:type="spellStart"/>
      <w:r w:rsidRPr="007363CC">
        <w:t>gesetzliche</w:t>
      </w:r>
      <w:proofErr w:type="spellEnd"/>
      <w:r w:rsidRPr="007363CC">
        <w:t xml:space="preserve"> </w:t>
      </w:r>
      <w:proofErr w:type="spellStart"/>
      <w:r w:rsidRPr="007363CC">
        <w:t>Informationspflicht</w:t>
      </w:r>
      <w:proofErr w:type="spellEnd"/>
      <w:r w:rsidRPr="007363CC">
        <w:t xml:space="preserve"> </w:t>
      </w:r>
      <w:proofErr w:type="spellStart"/>
      <w:r w:rsidRPr="007363CC">
        <w:t>künftig</w:t>
      </w:r>
      <w:proofErr w:type="spellEnd"/>
      <w:r w:rsidRPr="007363CC">
        <w:t xml:space="preserve"> </w:t>
      </w:r>
      <w:proofErr w:type="spellStart"/>
      <w:r w:rsidRPr="007363CC">
        <w:t>aktiv</w:t>
      </w:r>
      <w:proofErr w:type="spellEnd"/>
      <w:r w:rsidRPr="007363CC">
        <w:t xml:space="preserve"> </w:t>
      </w:r>
      <w:proofErr w:type="spellStart"/>
      <w:r w:rsidRPr="007363CC">
        <w:t>wahrzunehmen</w:t>
      </w:r>
      <w:proofErr w:type="spellEnd"/>
      <w:r w:rsidRPr="007363CC">
        <w:t xml:space="preserve"> und alle </w:t>
      </w:r>
      <w:proofErr w:type="spellStart"/>
      <w:r w:rsidRPr="007363CC">
        <w:t>Betroffenen</w:t>
      </w:r>
      <w:proofErr w:type="spellEnd"/>
      <w:r w:rsidRPr="007363CC">
        <w:t xml:space="preserve"> </w:t>
      </w:r>
      <w:proofErr w:type="spellStart"/>
      <w:r w:rsidRPr="007363CC">
        <w:t>rechtzeitig</w:t>
      </w:r>
      <w:proofErr w:type="spellEnd"/>
      <w:r w:rsidRPr="007363CC">
        <w:t xml:space="preserve"> auf </w:t>
      </w:r>
      <w:proofErr w:type="spellStart"/>
      <w:r w:rsidRPr="007363CC">
        <w:t>ihr</w:t>
      </w:r>
      <w:proofErr w:type="spellEnd"/>
      <w:r w:rsidRPr="007363CC">
        <w:t xml:space="preserve"> </w:t>
      </w:r>
      <w:proofErr w:type="spellStart"/>
      <w:r w:rsidRPr="007363CC">
        <w:t>Widerspruchsrecht</w:t>
      </w:r>
      <w:proofErr w:type="spellEnd"/>
      <w:r w:rsidRPr="007363CC">
        <w:t xml:space="preserve"> </w:t>
      </w:r>
      <w:proofErr w:type="spellStart"/>
      <w:r w:rsidRPr="007363CC">
        <w:t>hinzuweisen</w:t>
      </w:r>
      <w:proofErr w:type="spellEnd"/>
      <w:r w:rsidRPr="007363CC">
        <w:t>.</w:t>
      </w:r>
      <w:r w:rsidR="00000000">
        <w:br/>
      </w:r>
      <w:r w:rsidR="00000000">
        <w:br/>
      </w:r>
      <w:r w:rsidR="0053462F" w:rsidRPr="0053462F">
        <w:t xml:space="preserve">Es </w:t>
      </w:r>
      <w:proofErr w:type="spellStart"/>
      <w:r w:rsidR="0053462F" w:rsidRPr="0053462F">
        <w:t>ist</w:t>
      </w:r>
      <w:proofErr w:type="spellEnd"/>
      <w:r w:rsidR="0053462F" w:rsidRPr="0053462F">
        <w:t xml:space="preserve"> </w:t>
      </w:r>
      <w:proofErr w:type="spellStart"/>
      <w:r w:rsidR="0053462F" w:rsidRPr="0053462F">
        <w:t>inakzeptabel</w:t>
      </w:r>
      <w:proofErr w:type="spellEnd"/>
      <w:r w:rsidR="0053462F" w:rsidRPr="0053462F">
        <w:t xml:space="preserve">, </w:t>
      </w:r>
      <w:proofErr w:type="spellStart"/>
      <w:r w:rsidR="0053462F" w:rsidRPr="0053462F">
        <w:t>dass</w:t>
      </w:r>
      <w:proofErr w:type="spellEnd"/>
      <w:r w:rsidR="0053462F" w:rsidRPr="0053462F">
        <w:t xml:space="preserve"> </w:t>
      </w:r>
      <w:proofErr w:type="spellStart"/>
      <w:r w:rsidR="0053462F" w:rsidRPr="0053462F">
        <w:t>jedes</w:t>
      </w:r>
      <w:proofErr w:type="spellEnd"/>
      <w:r w:rsidR="0053462F" w:rsidRPr="0053462F">
        <w:t xml:space="preserve"> Jahr </w:t>
      </w:r>
      <w:proofErr w:type="spellStart"/>
      <w:r w:rsidR="0053462F" w:rsidRPr="0053462F">
        <w:t>ein</w:t>
      </w:r>
      <w:proofErr w:type="spellEnd"/>
      <w:r w:rsidR="0053462F" w:rsidRPr="0053462F">
        <w:t xml:space="preserve"> </w:t>
      </w:r>
      <w:proofErr w:type="spellStart"/>
      <w:r w:rsidR="0053462F" w:rsidRPr="0053462F">
        <w:t>ganzer</w:t>
      </w:r>
      <w:proofErr w:type="spellEnd"/>
      <w:r w:rsidR="0053462F" w:rsidRPr="0053462F">
        <w:t xml:space="preserve"> </w:t>
      </w:r>
      <w:proofErr w:type="spellStart"/>
      <w:r w:rsidR="0053462F" w:rsidRPr="0053462F">
        <w:t>Jahrgang</w:t>
      </w:r>
      <w:proofErr w:type="spellEnd"/>
      <w:r w:rsidR="0053462F" w:rsidRPr="0053462F">
        <w:t xml:space="preserve"> </w:t>
      </w:r>
      <w:proofErr w:type="spellStart"/>
      <w:r w:rsidR="0053462F" w:rsidRPr="0053462F">
        <w:t>Jugendlicher</w:t>
      </w:r>
      <w:proofErr w:type="spellEnd"/>
      <w:r w:rsidR="0053462F" w:rsidRPr="0053462F">
        <w:t xml:space="preserve"> </w:t>
      </w:r>
      <w:proofErr w:type="spellStart"/>
      <w:r w:rsidR="0053462F" w:rsidRPr="0053462F">
        <w:rPr>
          <w:b/>
          <w:bCs/>
        </w:rPr>
        <w:t>automatisch</w:t>
      </w:r>
      <w:proofErr w:type="spellEnd"/>
      <w:r w:rsidR="0053462F" w:rsidRPr="0053462F">
        <w:t xml:space="preserve"> </w:t>
      </w:r>
      <w:proofErr w:type="spellStart"/>
      <w:r w:rsidR="0053462F" w:rsidRPr="0053462F">
        <w:t>erfasst</w:t>
      </w:r>
      <w:proofErr w:type="spellEnd"/>
      <w:r w:rsidR="0053462F" w:rsidRPr="0053462F">
        <w:t xml:space="preserve"> und an die Bundeswehr </w:t>
      </w:r>
      <w:proofErr w:type="spellStart"/>
      <w:r w:rsidR="0053462F" w:rsidRPr="0053462F">
        <w:t>gemeldet</w:t>
      </w:r>
      <w:proofErr w:type="spellEnd"/>
      <w:r w:rsidR="0053462F" w:rsidRPr="0053462F">
        <w:t xml:space="preserve"> </w:t>
      </w:r>
      <w:proofErr w:type="spellStart"/>
      <w:r w:rsidR="0053462F" w:rsidRPr="0053462F">
        <w:t>wird</w:t>
      </w:r>
      <w:proofErr w:type="spellEnd"/>
      <w:r w:rsidR="0053462F" w:rsidRPr="0053462F">
        <w:t xml:space="preserve"> – </w:t>
      </w:r>
      <w:proofErr w:type="spellStart"/>
      <w:r w:rsidR="0053462F" w:rsidRPr="0053462F">
        <w:rPr>
          <w:b/>
          <w:bCs/>
        </w:rPr>
        <w:t>ohne</w:t>
      </w:r>
      <w:proofErr w:type="spellEnd"/>
      <w:r w:rsidR="0053462F" w:rsidRPr="0053462F">
        <w:rPr>
          <w:b/>
          <w:bCs/>
        </w:rPr>
        <w:t xml:space="preserve"> </w:t>
      </w:r>
      <w:proofErr w:type="spellStart"/>
      <w:r w:rsidR="0053462F" w:rsidRPr="0053462F">
        <w:rPr>
          <w:b/>
          <w:bCs/>
        </w:rPr>
        <w:t>persönliche</w:t>
      </w:r>
      <w:proofErr w:type="spellEnd"/>
      <w:r w:rsidR="0053462F" w:rsidRPr="0053462F">
        <w:rPr>
          <w:b/>
          <w:bCs/>
        </w:rPr>
        <w:t xml:space="preserve"> Information, </w:t>
      </w:r>
      <w:proofErr w:type="spellStart"/>
      <w:r w:rsidR="0053462F" w:rsidRPr="0053462F">
        <w:rPr>
          <w:b/>
          <w:bCs/>
        </w:rPr>
        <w:t>ohne</w:t>
      </w:r>
      <w:proofErr w:type="spellEnd"/>
      <w:r w:rsidR="0053462F" w:rsidRPr="0053462F">
        <w:rPr>
          <w:b/>
          <w:bCs/>
        </w:rPr>
        <w:t xml:space="preserve"> </w:t>
      </w:r>
      <w:proofErr w:type="spellStart"/>
      <w:r w:rsidR="0053462F" w:rsidRPr="0053462F">
        <w:rPr>
          <w:b/>
          <w:bCs/>
        </w:rPr>
        <w:t>konkreten</w:t>
      </w:r>
      <w:proofErr w:type="spellEnd"/>
      <w:r w:rsidR="0053462F" w:rsidRPr="0053462F">
        <w:rPr>
          <w:b/>
          <w:bCs/>
        </w:rPr>
        <w:t xml:space="preserve"> </w:t>
      </w:r>
      <w:proofErr w:type="spellStart"/>
      <w:r w:rsidR="0053462F" w:rsidRPr="0053462F">
        <w:rPr>
          <w:b/>
          <w:bCs/>
        </w:rPr>
        <w:t>Hinweis</w:t>
      </w:r>
      <w:proofErr w:type="spellEnd"/>
      <w:r w:rsidR="0053462F" w:rsidRPr="0053462F">
        <w:rPr>
          <w:b/>
          <w:bCs/>
        </w:rPr>
        <w:t xml:space="preserve"> auf das </w:t>
      </w:r>
      <w:proofErr w:type="spellStart"/>
      <w:r w:rsidR="0053462F" w:rsidRPr="0053462F">
        <w:rPr>
          <w:b/>
          <w:bCs/>
        </w:rPr>
        <w:t>Widerspruchsrecht</w:t>
      </w:r>
      <w:proofErr w:type="spellEnd"/>
      <w:r w:rsidR="0053462F" w:rsidRPr="0053462F">
        <w:rPr>
          <w:b/>
          <w:bCs/>
        </w:rPr>
        <w:t xml:space="preserve">, </w:t>
      </w:r>
      <w:proofErr w:type="spellStart"/>
      <w:r w:rsidR="0053462F" w:rsidRPr="0053462F">
        <w:rPr>
          <w:b/>
          <w:bCs/>
        </w:rPr>
        <w:t>ohne</w:t>
      </w:r>
      <w:proofErr w:type="spellEnd"/>
      <w:r w:rsidR="0053462F" w:rsidRPr="0053462F">
        <w:rPr>
          <w:b/>
          <w:bCs/>
        </w:rPr>
        <w:t xml:space="preserve"> </w:t>
      </w:r>
      <w:proofErr w:type="spellStart"/>
      <w:r w:rsidR="0053462F" w:rsidRPr="0053462F">
        <w:rPr>
          <w:b/>
          <w:bCs/>
        </w:rPr>
        <w:t>echten</w:t>
      </w:r>
      <w:proofErr w:type="spellEnd"/>
      <w:r w:rsidR="0053462F" w:rsidRPr="0053462F">
        <w:rPr>
          <w:b/>
          <w:bCs/>
        </w:rPr>
        <w:t xml:space="preserve"> Schutz.</w:t>
      </w:r>
      <w:r w:rsidR="0053462F" w:rsidRPr="0053462F">
        <w:br/>
      </w:r>
      <w:proofErr w:type="spellStart"/>
      <w:r w:rsidR="0053462F" w:rsidRPr="0053462F">
        <w:t>Wer</w:t>
      </w:r>
      <w:proofErr w:type="spellEnd"/>
      <w:r w:rsidR="0053462F" w:rsidRPr="0053462F">
        <w:t xml:space="preserve"> Daten </w:t>
      </w:r>
      <w:proofErr w:type="spellStart"/>
      <w:r w:rsidR="0053462F" w:rsidRPr="0053462F">
        <w:t>weitergibt</w:t>
      </w:r>
      <w:proofErr w:type="spellEnd"/>
      <w:r w:rsidR="0053462F" w:rsidRPr="0053462F">
        <w:t xml:space="preserve">, muss </w:t>
      </w:r>
      <w:proofErr w:type="spellStart"/>
      <w:r w:rsidR="0053462F" w:rsidRPr="0053462F">
        <w:t>auch</w:t>
      </w:r>
      <w:proofErr w:type="spellEnd"/>
      <w:r w:rsidR="0053462F" w:rsidRPr="0053462F">
        <w:t xml:space="preserve"> </w:t>
      </w:r>
      <w:proofErr w:type="spellStart"/>
      <w:r w:rsidR="0053462F" w:rsidRPr="0053462F">
        <w:t>aktiv</w:t>
      </w:r>
      <w:proofErr w:type="spellEnd"/>
      <w:r w:rsidR="0053462F" w:rsidRPr="0053462F">
        <w:t xml:space="preserve"> </w:t>
      </w:r>
      <w:proofErr w:type="spellStart"/>
      <w:r w:rsidR="0053462F" w:rsidRPr="0053462F">
        <w:t>aufklären</w:t>
      </w:r>
      <w:proofErr w:type="spellEnd"/>
      <w:r w:rsidR="0053462F" w:rsidRPr="0053462F">
        <w:t xml:space="preserve">. Alles </w:t>
      </w:r>
      <w:proofErr w:type="spellStart"/>
      <w:r w:rsidR="0053462F" w:rsidRPr="0053462F">
        <w:t>andere</w:t>
      </w:r>
      <w:proofErr w:type="spellEnd"/>
      <w:r w:rsidR="0053462F" w:rsidRPr="0053462F">
        <w:t xml:space="preserve"> </w:t>
      </w:r>
      <w:proofErr w:type="spellStart"/>
      <w:r w:rsidR="0053462F" w:rsidRPr="0053462F">
        <w:t>ist</w:t>
      </w:r>
      <w:proofErr w:type="spellEnd"/>
      <w:r w:rsidR="0053462F" w:rsidRPr="0053462F">
        <w:t xml:space="preserve"> </w:t>
      </w:r>
      <w:proofErr w:type="spellStart"/>
      <w:r w:rsidR="0053462F" w:rsidRPr="0053462F">
        <w:t>Täuschung</w:t>
      </w:r>
      <w:proofErr w:type="spellEnd"/>
      <w:r w:rsidR="0053462F" w:rsidRPr="0053462F">
        <w:t xml:space="preserve"> </w:t>
      </w:r>
      <w:proofErr w:type="spellStart"/>
      <w:r w:rsidR="0053462F" w:rsidRPr="0053462F">
        <w:t>durch</w:t>
      </w:r>
      <w:proofErr w:type="spellEnd"/>
      <w:r w:rsidR="0053462F" w:rsidRPr="0053462F">
        <w:t xml:space="preserve"> </w:t>
      </w:r>
      <w:proofErr w:type="spellStart"/>
      <w:r w:rsidR="0053462F" w:rsidRPr="0053462F">
        <w:t>Unterlassung</w:t>
      </w:r>
      <w:proofErr w:type="spellEnd"/>
      <w:r w:rsidR="0053462F" w:rsidRPr="0053462F">
        <w:t>.</w:t>
      </w:r>
      <w:r w:rsidR="0053462F">
        <w:br/>
      </w:r>
      <w:r w:rsidR="0053462F">
        <w:br/>
      </w:r>
      <w:r w:rsidR="0053462F" w:rsidRPr="0053462F">
        <w:t xml:space="preserve">Ich </w:t>
      </w:r>
      <w:proofErr w:type="spellStart"/>
      <w:r w:rsidR="0053462F" w:rsidRPr="0053462F">
        <w:t>weise</w:t>
      </w:r>
      <w:proofErr w:type="spellEnd"/>
      <w:r w:rsidR="0053462F" w:rsidRPr="0053462F">
        <w:t xml:space="preserve"> </w:t>
      </w:r>
      <w:proofErr w:type="spellStart"/>
      <w:r w:rsidR="0053462F" w:rsidRPr="0053462F">
        <w:t>ausdrücklich</w:t>
      </w:r>
      <w:proofErr w:type="spellEnd"/>
      <w:r w:rsidR="0053462F" w:rsidRPr="0053462F">
        <w:t xml:space="preserve"> </w:t>
      </w:r>
      <w:proofErr w:type="spellStart"/>
      <w:r w:rsidR="0053462F" w:rsidRPr="0053462F">
        <w:t>darauf</w:t>
      </w:r>
      <w:proofErr w:type="spellEnd"/>
      <w:r w:rsidR="0053462F" w:rsidRPr="0053462F">
        <w:t xml:space="preserve"> </w:t>
      </w:r>
      <w:proofErr w:type="spellStart"/>
      <w:r w:rsidR="0053462F" w:rsidRPr="0053462F">
        <w:t>hin</w:t>
      </w:r>
      <w:proofErr w:type="spellEnd"/>
      <w:r w:rsidR="0053462F" w:rsidRPr="0053462F">
        <w:t xml:space="preserve">, </w:t>
      </w:r>
      <w:proofErr w:type="spellStart"/>
      <w:r w:rsidR="0053462F" w:rsidRPr="0053462F">
        <w:t>dass</w:t>
      </w:r>
      <w:proofErr w:type="spellEnd"/>
      <w:r w:rsidR="0053462F" w:rsidRPr="0053462F">
        <w:t xml:space="preserve"> </w:t>
      </w:r>
      <w:proofErr w:type="spellStart"/>
      <w:r w:rsidR="0053462F" w:rsidRPr="0053462F">
        <w:t>gemäß</w:t>
      </w:r>
      <w:proofErr w:type="spellEnd"/>
      <w:r w:rsidR="0053462F" w:rsidRPr="0053462F">
        <w:t xml:space="preserve"> </w:t>
      </w:r>
      <w:r w:rsidR="0053462F" w:rsidRPr="0053462F">
        <w:rPr>
          <w:b/>
          <w:bCs/>
        </w:rPr>
        <w:t>Art. 13 Abs. 1 DSGVO</w:t>
      </w:r>
      <w:r w:rsidR="0053462F" w:rsidRPr="0053462F">
        <w:t xml:space="preserve"> </w:t>
      </w:r>
      <w:proofErr w:type="spellStart"/>
      <w:r w:rsidR="0053462F" w:rsidRPr="0053462F">
        <w:t>eine</w:t>
      </w:r>
      <w:proofErr w:type="spellEnd"/>
      <w:r w:rsidR="0053462F" w:rsidRPr="0053462F">
        <w:t xml:space="preserve"> </w:t>
      </w:r>
      <w:proofErr w:type="spellStart"/>
      <w:r w:rsidR="0053462F" w:rsidRPr="0053462F">
        <w:t>klare</w:t>
      </w:r>
      <w:proofErr w:type="spellEnd"/>
      <w:r w:rsidR="0053462F" w:rsidRPr="0053462F">
        <w:t xml:space="preserve"> und </w:t>
      </w:r>
      <w:proofErr w:type="spellStart"/>
      <w:r w:rsidR="0053462F" w:rsidRPr="0053462F">
        <w:t>aktive</w:t>
      </w:r>
      <w:proofErr w:type="spellEnd"/>
      <w:r w:rsidR="0053462F" w:rsidRPr="0053462F">
        <w:t xml:space="preserve"> </w:t>
      </w:r>
      <w:proofErr w:type="spellStart"/>
      <w:r w:rsidR="0053462F" w:rsidRPr="0053462F">
        <w:t>Informationspflicht</w:t>
      </w:r>
      <w:proofErr w:type="spellEnd"/>
      <w:r w:rsidR="0053462F" w:rsidRPr="0053462F">
        <w:t xml:space="preserve"> </w:t>
      </w:r>
      <w:proofErr w:type="spellStart"/>
      <w:r w:rsidR="0053462F" w:rsidRPr="0053462F">
        <w:t>über</w:t>
      </w:r>
      <w:proofErr w:type="spellEnd"/>
      <w:r w:rsidR="0053462F" w:rsidRPr="0053462F">
        <w:t xml:space="preserve"> die </w:t>
      </w:r>
      <w:proofErr w:type="spellStart"/>
      <w:r w:rsidR="0053462F" w:rsidRPr="0053462F">
        <w:t>geplante</w:t>
      </w:r>
      <w:proofErr w:type="spellEnd"/>
      <w:r w:rsidR="0053462F" w:rsidRPr="0053462F">
        <w:t xml:space="preserve"> </w:t>
      </w:r>
      <w:proofErr w:type="spellStart"/>
      <w:r w:rsidR="0053462F" w:rsidRPr="0053462F">
        <w:t>Datenverarbeitung</w:t>
      </w:r>
      <w:proofErr w:type="spellEnd"/>
      <w:r w:rsidR="0053462F" w:rsidRPr="0053462F">
        <w:t xml:space="preserve"> </w:t>
      </w:r>
      <w:proofErr w:type="spellStart"/>
      <w:r w:rsidR="0053462F" w:rsidRPr="0053462F">
        <w:t>besteht</w:t>
      </w:r>
      <w:proofErr w:type="spellEnd"/>
      <w:r w:rsidR="0053462F" w:rsidRPr="0053462F">
        <w:t>.</w:t>
      </w:r>
      <w:r w:rsidR="0053462F" w:rsidRPr="0053462F">
        <w:br/>
      </w:r>
      <w:proofErr w:type="spellStart"/>
      <w:r w:rsidR="0053462F" w:rsidRPr="0053462F">
        <w:t>Diese</w:t>
      </w:r>
      <w:proofErr w:type="spellEnd"/>
      <w:r w:rsidR="0053462F" w:rsidRPr="0053462F">
        <w:t xml:space="preserve"> </w:t>
      </w:r>
      <w:proofErr w:type="spellStart"/>
      <w:r w:rsidR="0053462F" w:rsidRPr="0053462F">
        <w:t>Pflicht</w:t>
      </w:r>
      <w:proofErr w:type="spellEnd"/>
      <w:r w:rsidR="0053462F" w:rsidRPr="0053462F">
        <w:t xml:space="preserve"> </w:t>
      </w:r>
      <w:proofErr w:type="spellStart"/>
      <w:r w:rsidR="0053462F" w:rsidRPr="0053462F">
        <w:t>wurde</w:t>
      </w:r>
      <w:proofErr w:type="spellEnd"/>
      <w:r w:rsidR="0053462F" w:rsidRPr="0053462F">
        <w:t xml:space="preserve"> </w:t>
      </w:r>
      <w:proofErr w:type="spellStart"/>
      <w:r w:rsidR="0053462F" w:rsidRPr="0053462F">
        <w:t>im</w:t>
      </w:r>
      <w:proofErr w:type="spellEnd"/>
      <w:r w:rsidR="0053462F" w:rsidRPr="0053462F">
        <w:t xml:space="preserve"> </w:t>
      </w:r>
      <w:proofErr w:type="spellStart"/>
      <w:r w:rsidR="0053462F" w:rsidRPr="0053462F">
        <w:t>Zusammenhang</w:t>
      </w:r>
      <w:proofErr w:type="spellEnd"/>
      <w:r w:rsidR="0053462F" w:rsidRPr="0053462F">
        <w:t xml:space="preserve"> </w:t>
      </w:r>
      <w:proofErr w:type="spellStart"/>
      <w:r w:rsidR="0053462F" w:rsidRPr="0053462F">
        <w:t>mit</w:t>
      </w:r>
      <w:proofErr w:type="spellEnd"/>
      <w:r w:rsidR="0053462F" w:rsidRPr="0053462F">
        <w:t xml:space="preserve"> der </w:t>
      </w:r>
      <w:proofErr w:type="spellStart"/>
      <w:r w:rsidR="0053462F" w:rsidRPr="0053462F">
        <w:t>Datenweitergabe</w:t>
      </w:r>
      <w:proofErr w:type="spellEnd"/>
      <w:r w:rsidR="0053462F" w:rsidRPr="0053462F">
        <w:t xml:space="preserve"> an die Bundeswehr </w:t>
      </w:r>
      <w:proofErr w:type="spellStart"/>
      <w:r w:rsidR="0053462F" w:rsidRPr="0053462F">
        <w:t>aus</w:t>
      </w:r>
      <w:proofErr w:type="spellEnd"/>
      <w:r w:rsidR="0053462F" w:rsidRPr="0053462F">
        <w:t xml:space="preserve"> </w:t>
      </w:r>
      <w:proofErr w:type="spellStart"/>
      <w:r w:rsidR="0053462F" w:rsidRPr="0053462F">
        <w:t>meiner</w:t>
      </w:r>
      <w:proofErr w:type="spellEnd"/>
      <w:r w:rsidR="0053462F" w:rsidRPr="0053462F">
        <w:t xml:space="preserve"> Sicht </w:t>
      </w:r>
      <w:proofErr w:type="spellStart"/>
      <w:r w:rsidR="0053462F" w:rsidRPr="0053462F">
        <w:rPr>
          <w:b/>
          <w:bCs/>
        </w:rPr>
        <w:t>nicht</w:t>
      </w:r>
      <w:proofErr w:type="spellEnd"/>
      <w:r w:rsidR="0053462F" w:rsidRPr="0053462F">
        <w:rPr>
          <w:b/>
          <w:bCs/>
        </w:rPr>
        <w:t xml:space="preserve"> </w:t>
      </w:r>
      <w:proofErr w:type="spellStart"/>
      <w:r w:rsidR="0053462F" w:rsidRPr="0053462F">
        <w:rPr>
          <w:b/>
          <w:bCs/>
        </w:rPr>
        <w:t>erfüllt</w:t>
      </w:r>
      <w:proofErr w:type="spellEnd"/>
      <w:r w:rsidR="0053462F" w:rsidRPr="0053462F">
        <w:t xml:space="preserve"> – </w:t>
      </w:r>
      <w:proofErr w:type="spellStart"/>
      <w:r w:rsidR="0053462F" w:rsidRPr="0053462F">
        <w:t>weder</w:t>
      </w:r>
      <w:proofErr w:type="spellEnd"/>
      <w:r w:rsidR="0053462F" w:rsidRPr="0053462F">
        <w:t xml:space="preserve"> </w:t>
      </w:r>
      <w:proofErr w:type="spellStart"/>
      <w:r w:rsidR="0053462F" w:rsidRPr="0053462F">
        <w:t>durch</w:t>
      </w:r>
      <w:proofErr w:type="spellEnd"/>
      <w:r w:rsidR="0053462F" w:rsidRPr="0053462F">
        <w:t xml:space="preserve"> </w:t>
      </w:r>
      <w:proofErr w:type="spellStart"/>
      <w:r w:rsidR="0053462F" w:rsidRPr="0053462F">
        <w:t>persönliche</w:t>
      </w:r>
      <w:proofErr w:type="spellEnd"/>
      <w:r w:rsidR="0053462F" w:rsidRPr="0053462F">
        <w:t xml:space="preserve"> </w:t>
      </w:r>
      <w:proofErr w:type="spellStart"/>
      <w:r w:rsidR="0053462F" w:rsidRPr="0053462F">
        <w:t>Benachrichtigung</w:t>
      </w:r>
      <w:proofErr w:type="spellEnd"/>
      <w:r w:rsidR="0053462F" w:rsidRPr="0053462F">
        <w:t xml:space="preserve"> </w:t>
      </w:r>
      <w:proofErr w:type="spellStart"/>
      <w:r w:rsidR="0053462F" w:rsidRPr="0053462F">
        <w:t>noch</w:t>
      </w:r>
      <w:proofErr w:type="spellEnd"/>
      <w:r w:rsidR="0053462F" w:rsidRPr="0053462F">
        <w:t xml:space="preserve"> </w:t>
      </w:r>
      <w:proofErr w:type="spellStart"/>
      <w:r w:rsidR="0053462F" w:rsidRPr="0053462F">
        <w:t>durch</w:t>
      </w:r>
      <w:proofErr w:type="spellEnd"/>
      <w:r w:rsidR="0053462F" w:rsidRPr="0053462F">
        <w:t xml:space="preserve"> </w:t>
      </w:r>
      <w:proofErr w:type="spellStart"/>
      <w:r w:rsidR="0053462F" w:rsidRPr="0053462F">
        <w:t>geeignete</w:t>
      </w:r>
      <w:proofErr w:type="spellEnd"/>
      <w:r w:rsidR="0053462F" w:rsidRPr="0053462F">
        <w:t xml:space="preserve"> </w:t>
      </w:r>
      <w:proofErr w:type="spellStart"/>
      <w:r w:rsidR="0053462F" w:rsidRPr="0053462F">
        <w:t>öffentliche</w:t>
      </w:r>
      <w:proofErr w:type="spellEnd"/>
      <w:r w:rsidR="0053462F" w:rsidRPr="0053462F">
        <w:t xml:space="preserve"> Aufklärung.</w:t>
      </w:r>
      <w:r>
        <w:t xml:space="preserve"> </w:t>
      </w:r>
      <w:r w:rsidR="0053462F" w:rsidRPr="0053462F">
        <w:t xml:space="preserve">Die Information </w:t>
      </w:r>
      <w:proofErr w:type="spellStart"/>
      <w:r w:rsidR="0053462F" w:rsidRPr="0053462F">
        <w:t>im</w:t>
      </w:r>
      <w:proofErr w:type="spellEnd"/>
      <w:r w:rsidR="0053462F" w:rsidRPr="0053462F">
        <w:t xml:space="preserve"> </w:t>
      </w:r>
      <w:proofErr w:type="spellStart"/>
      <w:r w:rsidR="0053462F" w:rsidRPr="0053462F">
        <w:t>Amtsblatt</w:t>
      </w:r>
      <w:proofErr w:type="spellEnd"/>
      <w:r w:rsidR="0053462F" w:rsidRPr="0053462F">
        <w:t xml:space="preserve"> </w:t>
      </w:r>
      <w:proofErr w:type="spellStart"/>
      <w:r w:rsidR="0053462F" w:rsidRPr="0053462F">
        <w:t>ist</w:t>
      </w:r>
      <w:proofErr w:type="spellEnd"/>
      <w:r w:rsidR="0053462F" w:rsidRPr="0053462F">
        <w:t xml:space="preserve"> </w:t>
      </w:r>
      <w:proofErr w:type="spellStart"/>
      <w:r w:rsidR="0053462F" w:rsidRPr="0053462F">
        <w:t>hierfür</w:t>
      </w:r>
      <w:proofErr w:type="spellEnd"/>
      <w:r w:rsidR="0053462F" w:rsidRPr="0053462F">
        <w:t xml:space="preserve"> </w:t>
      </w:r>
      <w:proofErr w:type="spellStart"/>
      <w:r w:rsidR="0053462F" w:rsidRPr="0053462F">
        <w:rPr>
          <w:b/>
          <w:bCs/>
        </w:rPr>
        <w:t>weder</w:t>
      </w:r>
      <w:proofErr w:type="spellEnd"/>
      <w:r w:rsidR="0053462F" w:rsidRPr="0053462F">
        <w:rPr>
          <w:b/>
          <w:bCs/>
        </w:rPr>
        <w:t xml:space="preserve"> </w:t>
      </w:r>
      <w:proofErr w:type="spellStart"/>
      <w:r w:rsidR="0053462F" w:rsidRPr="0053462F">
        <w:rPr>
          <w:b/>
          <w:bCs/>
        </w:rPr>
        <w:t>ausreichend</w:t>
      </w:r>
      <w:proofErr w:type="spellEnd"/>
      <w:r w:rsidR="0053462F" w:rsidRPr="0053462F">
        <w:rPr>
          <w:b/>
          <w:bCs/>
        </w:rPr>
        <w:t xml:space="preserve"> </w:t>
      </w:r>
      <w:proofErr w:type="spellStart"/>
      <w:r w:rsidR="0053462F" w:rsidRPr="0053462F">
        <w:rPr>
          <w:b/>
          <w:bCs/>
        </w:rPr>
        <w:t>noch</w:t>
      </w:r>
      <w:proofErr w:type="spellEnd"/>
      <w:r w:rsidR="0053462F" w:rsidRPr="0053462F">
        <w:rPr>
          <w:b/>
          <w:bCs/>
        </w:rPr>
        <w:t xml:space="preserve"> </w:t>
      </w:r>
      <w:proofErr w:type="spellStart"/>
      <w:r w:rsidR="0053462F" w:rsidRPr="0053462F">
        <w:rPr>
          <w:b/>
          <w:bCs/>
        </w:rPr>
        <w:t>angemessen</w:t>
      </w:r>
      <w:proofErr w:type="spellEnd"/>
      <w:r w:rsidR="0053462F" w:rsidRPr="0053462F">
        <w:t>.</w:t>
      </w:r>
      <w:r w:rsidR="00770F57">
        <w:br/>
      </w:r>
      <w:r w:rsidR="00000000">
        <w:br/>
        <w:t>Solange Bürger nicht wissen, dass ihre Kinder automatisch zur Zielgruppe des Militärs gemacht werden, machen sich Behörden zum stillen Helfershelfer eines Systems, das mit psychologischer Bindung arbeitet – nicht mit freier Entscheidung.</w:t>
      </w:r>
      <w:r w:rsidR="00000000">
        <w:br/>
      </w:r>
      <w:r w:rsidR="00000000">
        <w:br/>
        <w:t>Ich fordere Sie auf, die Daten meines Kindes nicht weiterzugeben, diesen Widerspruch rechtsverbindlich zu registrieren und mir den Eingang schriftlich zu bestätigen.</w:t>
      </w:r>
    </w:p>
    <w:p w14:paraId="0CA60307" w14:textId="3F9BC1EC" w:rsidR="00DD4309" w:rsidRDefault="00000000">
      <w:r>
        <w:br/>
      </w:r>
      <w:r w:rsidR="005F0FA4">
        <w:t xml:space="preserve">Mit </w:t>
      </w:r>
      <w:proofErr w:type="spellStart"/>
      <w:r w:rsidR="005F0FA4">
        <w:t>freundlichem</w:t>
      </w:r>
      <w:proofErr w:type="spellEnd"/>
      <w:r w:rsidR="005F0FA4">
        <w:t xml:space="preserve"> </w:t>
      </w:r>
      <w:proofErr w:type="spellStart"/>
      <w:r w:rsidR="005F0FA4">
        <w:t>Gruß</w:t>
      </w:r>
      <w:proofErr w:type="spellEnd"/>
      <w:r w:rsidR="005F0FA4">
        <w:t xml:space="preserve"> </w:t>
      </w:r>
    </w:p>
    <w:p w14:paraId="57CEE8B3" w14:textId="77777777" w:rsidR="00DD4309" w:rsidRDefault="00000000">
      <w:r>
        <w:t>[Unterschrift]</w:t>
      </w:r>
    </w:p>
    <w:p w14:paraId="37C20DF8" w14:textId="77777777" w:rsidR="00DD4309" w:rsidRDefault="00000000">
      <w:r>
        <w:t>[Vorname, Name]</w:t>
      </w:r>
    </w:p>
    <w:sectPr w:rsidR="00DD430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198719">
    <w:abstractNumId w:val="8"/>
  </w:num>
  <w:num w:numId="2" w16cid:durableId="1176043699">
    <w:abstractNumId w:val="6"/>
  </w:num>
  <w:num w:numId="3" w16cid:durableId="1104959162">
    <w:abstractNumId w:val="5"/>
  </w:num>
  <w:num w:numId="4" w16cid:durableId="1156648722">
    <w:abstractNumId w:val="4"/>
  </w:num>
  <w:num w:numId="5" w16cid:durableId="376201261">
    <w:abstractNumId w:val="7"/>
  </w:num>
  <w:num w:numId="6" w16cid:durableId="2013675685">
    <w:abstractNumId w:val="3"/>
  </w:num>
  <w:num w:numId="7" w16cid:durableId="826553667">
    <w:abstractNumId w:val="2"/>
  </w:num>
  <w:num w:numId="8" w16cid:durableId="1703939524">
    <w:abstractNumId w:val="1"/>
  </w:num>
  <w:num w:numId="9" w16cid:durableId="119939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112C"/>
    <w:rsid w:val="0015074B"/>
    <w:rsid w:val="0029639D"/>
    <w:rsid w:val="00326F90"/>
    <w:rsid w:val="0053462F"/>
    <w:rsid w:val="005F0FA4"/>
    <w:rsid w:val="007363CC"/>
    <w:rsid w:val="00770F57"/>
    <w:rsid w:val="007B233D"/>
    <w:rsid w:val="00AA1D8D"/>
    <w:rsid w:val="00B47730"/>
    <w:rsid w:val="00C325B7"/>
    <w:rsid w:val="00CB0664"/>
    <w:rsid w:val="00DD430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C5E8E"/>
  <w14:defaultImageDpi w14:val="300"/>
  <w15:docId w15:val="{CADCDCF4-7A41-439D-8E22-7ED0A4C2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Songül Schlürscheid</cp:lastModifiedBy>
  <cp:revision>7</cp:revision>
  <dcterms:created xsi:type="dcterms:W3CDTF">2025-05-20T12:49:00Z</dcterms:created>
  <dcterms:modified xsi:type="dcterms:W3CDTF">2025-05-20T13:24:00Z</dcterms:modified>
  <cp:category/>
</cp:coreProperties>
</file>